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77AFF" w14:textId="40B55131" w:rsidR="0035002D" w:rsidRDefault="000824D9">
      <w:pPr>
        <w:jc w:val="center"/>
        <w:rPr>
          <w:lang w:eastAsia="ja-JP"/>
        </w:rPr>
      </w:pPr>
      <w:r>
        <w:rPr>
          <w:b/>
          <w:color w:val="002C54"/>
          <w:sz w:val="36"/>
          <w:lang w:eastAsia="ja-JP"/>
        </w:rPr>
        <w:t>経営と不動産の関係性を“見える化”する</w:t>
      </w:r>
      <w:r w:rsidR="000A073C">
        <w:rPr>
          <w:b/>
          <w:color w:val="002C54"/>
          <w:sz w:val="36"/>
          <w:lang w:eastAsia="ja-JP"/>
        </w:rPr>
        <w:br/>
      </w:r>
      <w:r>
        <w:rPr>
          <w:b/>
          <w:color w:val="002C54"/>
          <w:sz w:val="36"/>
          <w:lang w:eastAsia="ja-JP"/>
        </w:rPr>
        <w:t>セルフカウンセリング</w:t>
      </w:r>
    </w:p>
    <w:p w14:paraId="06564B67" w14:textId="77777777" w:rsidR="0035002D" w:rsidRDefault="000824D9">
      <w:pPr>
        <w:jc w:val="center"/>
        <w:rPr>
          <w:lang w:eastAsia="ja-JP"/>
        </w:rPr>
      </w:pPr>
      <w:r>
        <w:rPr>
          <w:lang w:eastAsia="ja-JP"/>
        </w:rPr>
        <w:t>―中小企業経営者・企業オーナーのための自己診断シート―</w:t>
      </w:r>
    </w:p>
    <w:p w14:paraId="37975BD3" w14:textId="77777777" w:rsidR="0035002D" w:rsidRDefault="0035002D">
      <w:pPr>
        <w:rPr>
          <w:lang w:eastAsia="ja-JP"/>
        </w:rPr>
      </w:pPr>
    </w:p>
    <w:p w14:paraId="44AA8A57" w14:textId="77777777" w:rsidR="0035002D" w:rsidRDefault="000824D9">
      <w:pPr>
        <w:rPr>
          <w:lang w:eastAsia="ja-JP"/>
        </w:rPr>
      </w:pPr>
      <w:r>
        <w:rPr>
          <w:b/>
          <w:color w:val="002C54"/>
          <w:sz w:val="26"/>
          <w:lang w:eastAsia="ja-JP"/>
        </w:rPr>
        <w:t>【1】基本情報（企業概要・経営者情報）</w:t>
      </w:r>
    </w:p>
    <w:p w14:paraId="5D89F988" w14:textId="77777777" w:rsidR="0035002D" w:rsidRDefault="0035002D">
      <w:pPr>
        <w:rPr>
          <w:lang w:eastAsia="ja-JP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5166"/>
      </w:tblGrid>
      <w:tr w:rsidR="0035002D" w14:paraId="46B09696" w14:textId="77777777" w:rsidTr="000A073C">
        <w:trPr>
          <w:jc w:val="center"/>
        </w:trPr>
        <w:tc>
          <w:tcPr>
            <w:tcW w:w="4320" w:type="dxa"/>
          </w:tcPr>
          <w:p w14:paraId="1136ACA7" w14:textId="77777777" w:rsidR="0035002D" w:rsidRDefault="000824D9">
            <w:proofErr w:type="spellStart"/>
            <w:r>
              <w:t>会社名</w:t>
            </w:r>
            <w:proofErr w:type="spellEnd"/>
          </w:p>
        </w:tc>
        <w:tc>
          <w:tcPr>
            <w:tcW w:w="5166" w:type="dxa"/>
          </w:tcPr>
          <w:p w14:paraId="798A38C3" w14:textId="77777777" w:rsidR="0035002D" w:rsidRDefault="000824D9">
            <w:r>
              <w:t xml:space="preserve">　　　　　　　　　　　　　　　　　　　　　　　　　</w:t>
            </w:r>
          </w:p>
        </w:tc>
      </w:tr>
      <w:tr w:rsidR="0035002D" w14:paraId="1B5741B7" w14:textId="77777777" w:rsidTr="000A073C">
        <w:trPr>
          <w:jc w:val="center"/>
        </w:trPr>
        <w:tc>
          <w:tcPr>
            <w:tcW w:w="4320" w:type="dxa"/>
          </w:tcPr>
          <w:p w14:paraId="7F8DDB2B" w14:textId="77777777" w:rsidR="0035002D" w:rsidRDefault="000824D9">
            <w:r>
              <w:t>所在地</w:t>
            </w:r>
          </w:p>
        </w:tc>
        <w:tc>
          <w:tcPr>
            <w:tcW w:w="5166" w:type="dxa"/>
          </w:tcPr>
          <w:p w14:paraId="001E094B" w14:textId="77777777" w:rsidR="0035002D" w:rsidRDefault="000824D9">
            <w:r>
              <w:t xml:space="preserve">　　　　　　　　　　　　　　　　　　　　　　　　　</w:t>
            </w:r>
          </w:p>
        </w:tc>
      </w:tr>
      <w:tr w:rsidR="0035002D" w14:paraId="062ED7E7" w14:textId="77777777" w:rsidTr="000A073C">
        <w:trPr>
          <w:jc w:val="center"/>
        </w:trPr>
        <w:tc>
          <w:tcPr>
            <w:tcW w:w="4320" w:type="dxa"/>
          </w:tcPr>
          <w:p w14:paraId="7D80B72F" w14:textId="77777777" w:rsidR="0035002D" w:rsidRDefault="000824D9">
            <w:r>
              <w:t>代表者名</w:t>
            </w:r>
          </w:p>
        </w:tc>
        <w:tc>
          <w:tcPr>
            <w:tcW w:w="5166" w:type="dxa"/>
          </w:tcPr>
          <w:p w14:paraId="4E008D05" w14:textId="77777777" w:rsidR="0035002D" w:rsidRDefault="000824D9">
            <w:r>
              <w:t xml:space="preserve">　　　　　　　　　　　　　　　　　　　　　　　　　</w:t>
            </w:r>
          </w:p>
        </w:tc>
      </w:tr>
      <w:tr w:rsidR="0035002D" w14:paraId="71008713" w14:textId="77777777" w:rsidTr="000A073C">
        <w:trPr>
          <w:jc w:val="center"/>
        </w:trPr>
        <w:tc>
          <w:tcPr>
            <w:tcW w:w="4320" w:type="dxa"/>
          </w:tcPr>
          <w:p w14:paraId="4E1D7FA6" w14:textId="77777777" w:rsidR="0035002D" w:rsidRDefault="000824D9">
            <w:r>
              <w:t>設立年</w:t>
            </w:r>
          </w:p>
        </w:tc>
        <w:tc>
          <w:tcPr>
            <w:tcW w:w="5166" w:type="dxa"/>
          </w:tcPr>
          <w:p w14:paraId="5CB6EF20" w14:textId="77777777" w:rsidR="0035002D" w:rsidRDefault="000824D9">
            <w:r>
              <w:t xml:space="preserve">　　　　　　　　　　　　　　　　　　　　　　　　　</w:t>
            </w:r>
          </w:p>
        </w:tc>
      </w:tr>
      <w:tr w:rsidR="0035002D" w14:paraId="4A858556" w14:textId="77777777" w:rsidTr="000A073C">
        <w:trPr>
          <w:jc w:val="center"/>
        </w:trPr>
        <w:tc>
          <w:tcPr>
            <w:tcW w:w="4320" w:type="dxa"/>
          </w:tcPr>
          <w:p w14:paraId="3C4AC5AF" w14:textId="77777777" w:rsidR="0035002D" w:rsidRDefault="000824D9">
            <w:r>
              <w:t>従業員数</w:t>
            </w:r>
          </w:p>
        </w:tc>
        <w:tc>
          <w:tcPr>
            <w:tcW w:w="5166" w:type="dxa"/>
          </w:tcPr>
          <w:p w14:paraId="1B8EA610" w14:textId="77777777" w:rsidR="0035002D" w:rsidRDefault="000824D9">
            <w:r>
              <w:t xml:space="preserve">　　　　　　　　　　　　　　　　　　　　　　　　　</w:t>
            </w:r>
          </w:p>
        </w:tc>
      </w:tr>
      <w:tr w:rsidR="0035002D" w14:paraId="4801B181" w14:textId="77777777" w:rsidTr="000A073C">
        <w:trPr>
          <w:jc w:val="center"/>
        </w:trPr>
        <w:tc>
          <w:tcPr>
            <w:tcW w:w="4320" w:type="dxa"/>
          </w:tcPr>
          <w:p w14:paraId="7F58FFB1" w14:textId="77777777" w:rsidR="0035002D" w:rsidRDefault="000824D9">
            <w:r>
              <w:t>主たる事業内容</w:t>
            </w:r>
          </w:p>
        </w:tc>
        <w:tc>
          <w:tcPr>
            <w:tcW w:w="5166" w:type="dxa"/>
          </w:tcPr>
          <w:p w14:paraId="14562622" w14:textId="77777777" w:rsidR="0035002D" w:rsidRDefault="000824D9">
            <w:r>
              <w:t xml:space="preserve">　　　　　　　　　　　　　　　　　　　　　　　　　</w:t>
            </w:r>
          </w:p>
        </w:tc>
      </w:tr>
      <w:tr w:rsidR="0035002D" w14:paraId="4A51DCD1" w14:textId="77777777" w:rsidTr="000A073C">
        <w:trPr>
          <w:jc w:val="center"/>
        </w:trPr>
        <w:tc>
          <w:tcPr>
            <w:tcW w:w="4320" w:type="dxa"/>
          </w:tcPr>
          <w:p w14:paraId="040382D3" w14:textId="77777777" w:rsidR="0035002D" w:rsidRDefault="000824D9">
            <w:r>
              <w:t>年商（おおよそ）</w:t>
            </w:r>
          </w:p>
        </w:tc>
        <w:tc>
          <w:tcPr>
            <w:tcW w:w="5166" w:type="dxa"/>
          </w:tcPr>
          <w:p w14:paraId="15BE8DC8" w14:textId="77777777" w:rsidR="0035002D" w:rsidRDefault="000824D9">
            <w:r>
              <w:t xml:space="preserve">　　　　　　　　　　　　　　　　　　　　　　　　　</w:t>
            </w:r>
          </w:p>
        </w:tc>
      </w:tr>
      <w:tr w:rsidR="0035002D" w14:paraId="49B87EC2" w14:textId="77777777" w:rsidTr="000A073C">
        <w:trPr>
          <w:jc w:val="center"/>
        </w:trPr>
        <w:tc>
          <w:tcPr>
            <w:tcW w:w="4320" w:type="dxa"/>
          </w:tcPr>
          <w:p w14:paraId="41910961" w14:textId="77777777" w:rsidR="0035002D" w:rsidRDefault="000824D9">
            <w:pPr>
              <w:rPr>
                <w:lang w:eastAsia="ja-JP"/>
              </w:rPr>
            </w:pPr>
            <w:r>
              <w:rPr>
                <w:lang w:eastAsia="ja-JP"/>
              </w:rPr>
              <w:t>ご相談の目的（該当するものに✓）</w:t>
            </w:r>
          </w:p>
        </w:tc>
        <w:tc>
          <w:tcPr>
            <w:tcW w:w="5166" w:type="dxa"/>
          </w:tcPr>
          <w:p w14:paraId="7421A4B4" w14:textId="64ED8DCB" w:rsidR="0035002D" w:rsidRDefault="000824D9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□ 事業承継　□ 財務改善　□ 不動産活用　</w:t>
            </w:r>
            <w:r w:rsidR="000A073C">
              <w:rPr>
                <w:lang w:eastAsia="ja-JP"/>
              </w:rPr>
              <w:br/>
            </w:r>
            <w:r>
              <w:rPr>
                <w:lang w:eastAsia="ja-JP"/>
              </w:rPr>
              <w:t>□ 法人化　□ その他</w:t>
            </w:r>
          </w:p>
        </w:tc>
      </w:tr>
    </w:tbl>
    <w:p w14:paraId="45E3AB92" w14:textId="0288024F" w:rsidR="000A073C" w:rsidRDefault="000A073C"/>
    <w:p w14:paraId="36CD3E7B" w14:textId="77777777" w:rsidR="000A073C" w:rsidRDefault="000A073C">
      <w:r>
        <w:br w:type="page"/>
      </w:r>
    </w:p>
    <w:p w14:paraId="4A39EABD" w14:textId="77777777" w:rsidR="0035002D" w:rsidRDefault="000824D9">
      <w:pPr>
        <w:rPr>
          <w:lang w:eastAsia="ja-JP"/>
        </w:rPr>
      </w:pPr>
      <w:r>
        <w:rPr>
          <w:b/>
          <w:color w:val="002C54"/>
          <w:sz w:val="26"/>
          <w:lang w:eastAsia="ja-JP"/>
        </w:rPr>
        <w:lastRenderedPageBreak/>
        <w:t>【2】保有不動産の現状把握</w:t>
      </w:r>
    </w:p>
    <w:p w14:paraId="2AEF2150" w14:textId="77777777" w:rsidR="0035002D" w:rsidRDefault="0035002D">
      <w:pPr>
        <w:rPr>
          <w:lang w:eastAsia="ja-JP"/>
        </w:rPr>
      </w:pPr>
    </w:p>
    <w:p w14:paraId="32DDCCEF" w14:textId="77777777" w:rsidR="0035002D" w:rsidRDefault="000824D9">
      <w:pPr>
        <w:rPr>
          <w:lang w:eastAsia="ja-JP"/>
        </w:rPr>
      </w:pPr>
      <w:r>
        <w:rPr>
          <w:lang w:eastAsia="ja-JP"/>
        </w:rPr>
        <w:t>Q1. 現在、会社または経営者個人で保有している不動産はありますか？（複数選択可）</w:t>
      </w:r>
    </w:p>
    <w:p w14:paraId="020BC29F" w14:textId="77777777" w:rsidR="0035002D" w:rsidRDefault="000824D9">
      <w:pPr>
        <w:rPr>
          <w:lang w:eastAsia="ja-JP"/>
        </w:rPr>
      </w:pPr>
      <w:r>
        <w:rPr>
          <w:lang w:eastAsia="ja-JP"/>
        </w:rPr>
        <w:t>□ 本社・自社ビル　□ 工場・倉庫　□ 店舗・営業所　□ 社宅・寮</w:t>
      </w:r>
    </w:p>
    <w:p w14:paraId="1836006A" w14:textId="77777777" w:rsidR="0035002D" w:rsidRDefault="000824D9">
      <w:pPr>
        <w:rPr>
          <w:lang w:eastAsia="ja-JP"/>
        </w:rPr>
      </w:pPr>
      <w:r>
        <w:rPr>
          <w:lang w:eastAsia="ja-JP"/>
        </w:rPr>
        <w:t>□ 投資用賃貸物件　□ 遊休地・空き家　□ その他（　　　　　　　　　）</w:t>
      </w:r>
    </w:p>
    <w:p w14:paraId="6ABAB441" w14:textId="77777777" w:rsidR="0035002D" w:rsidRDefault="0035002D">
      <w:pPr>
        <w:rPr>
          <w:lang w:eastAsia="ja-JP"/>
        </w:rPr>
      </w:pPr>
    </w:p>
    <w:p w14:paraId="17A218FA" w14:textId="77777777" w:rsidR="0035002D" w:rsidRDefault="000824D9">
      <w:pPr>
        <w:rPr>
          <w:lang w:eastAsia="ja-JP"/>
        </w:rPr>
      </w:pPr>
      <w:r>
        <w:rPr>
          <w:lang w:eastAsia="ja-JP"/>
        </w:rPr>
        <w:t>Q2. それぞれの不動産の名義はどなたですか？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35002D" w14:paraId="1826936F" w14:textId="77777777">
        <w:trPr>
          <w:jc w:val="center"/>
        </w:trPr>
        <w:tc>
          <w:tcPr>
            <w:tcW w:w="1728" w:type="dxa"/>
          </w:tcPr>
          <w:p w14:paraId="40A4EFDC" w14:textId="77777777" w:rsidR="0035002D" w:rsidRDefault="000824D9" w:rsidP="000A073C">
            <w:pPr>
              <w:jc w:val="center"/>
            </w:pPr>
            <w:proofErr w:type="spellStart"/>
            <w:r>
              <w:t>不動産の種類</w:t>
            </w:r>
            <w:proofErr w:type="spellEnd"/>
          </w:p>
        </w:tc>
        <w:tc>
          <w:tcPr>
            <w:tcW w:w="1728" w:type="dxa"/>
          </w:tcPr>
          <w:p w14:paraId="129297E0" w14:textId="77777777" w:rsidR="0035002D" w:rsidRDefault="000824D9" w:rsidP="000A073C">
            <w:pPr>
              <w:jc w:val="center"/>
            </w:pPr>
            <w:r>
              <w:t>法人名義</w:t>
            </w:r>
          </w:p>
        </w:tc>
        <w:tc>
          <w:tcPr>
            <w:tcW w:w="1728" w:type="dxa"/>
          </w:tcPr>
          <w:p w14:paraId="1CD934C2" w14:textId="77777777" w:rsidR="0035002D" w:rsidRDefault="000824D9" w:rsidP="000A073C">
            <w:pPr>
              <w:jc w:val="center"/>
            </w:pPr>
            <w:r>
              <w:t>個人名義</w:t>
            </w:r>
          </w:p>
        </w:tc>
        <w:tc>
          <w:tcPr>
            <w:tcW w:w="1728" w:type="dxa"/>
          </w:tcPr>
          <w:p w14:paraId="53C9BBC9" w14:textId="77777777" w:rsidR="0035002D" w:rsidRDefault="000824D9" w:rsidP="000A073C">
            <w:pPr>
              <w:jc w:val="center"/>
            </w:pPr>
            <w:r>
              <w:t>親族名義</w:t>
            </w:r>
          </w:p>
        </w:tc>
        <w:tc>
          <w:tcPr>
            <w:tcW w:w="1728" w:type="dxa"/>
          </w:tcPr>
          <w:p w14:paraId="7D35E888" w14:textId="77777777" w:rsidR="0035002D" w:rsidRDefault="000824D9" w:rsidP="000A073C">
            <w:pPr>
              <w:jc w:val="center"/>
            </w:pPr>
            <w:r>
              <w:t>備考</w:t>
            </w:r>
          </w:p>
        </w:tc>
      </w:tr>
      <w:tr w:rsidR="0035002D" w14:paraId="4622D78F" w14:textId="77777777">
        <w:trPr>
          <w:jc w:val="center"/>
        </w:trPr>
        <w:tc>
          <w:tcPr>
            <w:tcW w:w="1728" w:type="dxa"/>
          </w:tcPr>
          <w:p w14:paraId="1AF2BDB4" w14:textId="77777777" w:rsidR="0035002D" w:rsidRDefault="000824D9" w:rsidP="000A073C">
            <w:pPr>
              <w:jc w:val="center"/>
            </w:pPr>
            <w:r>
              <w:t>本社・事務所</w:t>
            </w:r>
          </w:p>
        </w:tc>
        <w:tc>
          <w:tcPr>
            <w:tcW w:w="1728" w:type="dxa"/>
          </w:tcPr>
          <w:p w14:paraId="6D645497" w14:textId="77777777" w:rsidR="0035002D" w:rsidRDefault="000824D9" w:rsidP="000A073C">
            <w:pPr>
              <w:jc w:val="center"/>
            </w:pPr>
            <w:r>
              <w:t>□</w:t>
            </w:r>
          </w:p>
        </w:tc>
        <w:tc>
          <w:tcPr>
            <w:tcW w:w="1728" w:type="dxa"/>
          </w:tcPr>
          <w:p w14:paraId="3D0E1985" w14:textId="77777777" w:rsidR="0035002D" w:rsidRDefault="000824D9" w:rsidP="000A073C">
            <w:pPr>
              <w:jc w:val="center"/>
            </w:pPr>
            <w:r>
              <w:t>□</w:t>
            </w:r>
          </w:p>
        </w:tc>
        <w:tc>
          <w:tcPr>
            <w:tcW w:w="1728" w:type="dxa"/>
          </w:tcPr>
          <w:p w14:paraId="60F5D61C" w14:textId="77777777" w:rsidR="0035002D" w:rsidRDefault="000824D9" w:rsidP="000A073C">
            <w:pPr>
              <w:jc w:val="center"/>
            </w:pPr>
            <w:r>
              <w:t>□</w:t>
            </w:r>
          </w:p>
        </w:tc>
        <w:tc>
          <w:tcPr>
            <w:tcW w:w="1728" w:type="dxa"/>
          </w:tcPr>
          <w:p w14:paraId="5223E55C" w14:textId="77777777" w:rsidR="0035002D" w:rsidRDefault="0035002D" w:rsidP="000A073C">
            <w:pPr>
              <w:jc w:val="center"/>
            </w:pPr>
          </w:p>
        </w:tc>
      </w:tr>
      <w:tr w:rsidR="0035002D" w14:paraId="241039BD" w14:textId="77777777">
        <w:trPr>
          <w:jc w:val="center"/>
        </w:trPr>
        <w:tc>
          <w:tcPr>
            <w:tcW w:w="1728" w:type="dxa"/>
          </w:tcPr>
          <w:p w14:paraId="41B45A52" w14:textId="77777777" w:rsidR="0035002D" w:rsidRDefault="000824D9" w:rsidP="000A073C">
            <w:pPr>
              <w:jc w:val="center"/>
            </w:pPr>
            <w:r>
              <w:t>工場・倉庫</w:t>
            </w:r>
          </w:p>
        </w:tc>
        <w:tc>
          <w:tcPr>
            <w:tcW w:w="1728" w:type="dxa"/>
          </w:tcPr>
          <w:p w14:paraId="3EF9DFAB" w14:textId="77777777" w:rsidR="0035002D" w:rsidRDefault="000824D9" w:rsidP="000A073C">
            <w:pPr>
              <w:jc w:val="center"/>
            </w:pPr>
            <w:r>
              <w:t>□</w:t>
            </w:r>
          </w:p>
        </w:tc>
        <w:tc>
          <w:tcPr>
            <w:tcW w:w="1728" w:type="dxa"/>
          </w:tcPr>
          <w:p w14:paraId="130681D5" w14:textId="77777777" w:rsidR="0035002D" w:rsidRDefault="000824D9" w:rsidP="000A073C">
            <w:pPr>
              <w:jc w:val="center"/>
            </w:pPr>
            <w:r>
              <w:t>□</w:t>
            </w:r>
          </w:p>
        </w:tc>
        <w:tc>
          <w:tcPr>
            <w:tcW w:w="1728" w:type="dxa"/>
          </w:tcPr>
          <w:p w14:paraId="7BAF92A1" w14:textId="77777777" w:rsidR="0035002D" w:rsidRDefault="000824D9" w:rsidP="000A073C">
            <w:pPr>
              <w:jc w:val="center"/>
            </w:pPr>
            <w:r>
              <w:t>□</w:t>
            </w:r>
          </w:p>
        </w:tc>
        <w:tc>
          <w:tcPr>
            <w:tcW w:w="1728" w:type="dxa"/>
          </w:tcPr>
          <w:p w14:paraId="19992AEB" w14:textId="77777777" w:rsidR="0035002D" w:rsidRDefault="0035002D" w:rsidP="000A073C">
            <w:pPr>
              <w:jc w:val="center"/>
            </w:pPr>
          </w:p>
        </w:tc>
      </w:tr>
      <w:tr w:rsidR="0035002D" w14:paraId="4085D401" w14:textId="77777777">
        <w:trPr>
          <w:jc w:val="center"/>
        </w:trPr>
        <w:tc>
          <w:tcPr>
            <w:tcW w:w="1728" w:type="dxa"/>
          </w:tcPr>
          <w:p w14:paraId="1D83BC43" w14:textId="77777777" w:rsidR="0035002D" w:rsidRDefault="000824D9" w:rsidP="000A073C">
            <w:pPr>
              <w:jc w:val="center"/>
            </w:pPr>
            <w:r>
              <w:t>賃貸物件</w:t>
            </w:r>
          </w:p>
        </w:tc>
        <w:tc>
          <w:tcPr>
            <w:tcW w:w="1728" w:type="dxa"/>
          </w:tcPr>
          <w:p w14:paraId="61DA1D72" w14:textId="77777777" w:rsidR="0035002D" w:rsidRDefault="000824D9" w:rsidP="000A073C">
            <w:pPr>
              <w:jc w:val="center"/>
            </w:pPr>
            <w:r>
              <w:t>□</w:t>
            </w:r>
          </w:p>
        </w:tc>
        <w:tc>
          <w:tcPr>
            <w:tcW w:w="1728" w:type="dxa"/>
          </w:tcPr>
          <w:p w14:paraId="07A886B8" w14:textId="77777777" w:rsidR="0035002D" w:rsidRDefault="000824D9" w:rsidP="000A073C">
            <w:pPr>
              <w:jc w:val="center"/>
            </w:pPr>
            <w:r>
              <w:t>□</w:t>
            </w:r>
          </w:p>
        </w:tc>
        <w:tc>
          <w:tcPr>
            <w:tcW w:w="1728" w:type="dxa"/>
          </w:tcPr>
          <w:p w14:paraId="6744EE53" w14:textId="77777777" w:rsidR="0035002D" w:rsidRDefault="000824D9" w:rsidP="000A073C">
            <w:pPr>
              <w:jc w:val="center"/>
            </w:pPr>
            <w:r>
              <w:t>□</w:t>
            </w:r>
          </w:p>
        </w:tc>
        <w:tc>
          <w:tcPr>
            <w:tcW w:w="1728" w:type="dxa"/>
          </w:tcPr>
          <w:p w14:paraId="5A77C9CE" w14:textId="77777777" w:rsidR="0035002D" w:rsidRDefault="0035002D" w:rsidP="000A073C">
            <w:pPr>
              <w:jc w:val="center"/>
            </w:pPr>
          </w:p>
        </w:tc>
      </w:tr>
    </w:tbl>
    <w:p w14:paraId="692300FA" w14:textId="77777777" w:rsidR="0035002D" w:rsidRDefault="0035002D"/>
    <w:p w14:paraId="7EE9761F" w14:textId="77777777" w:rsidR="0035002D" w:rsidRDefault="000824D9">
      <w:pPr>
        <w:rPr>
          <w:lang w:eastAsia="ja-JP"/>
        </w:rPr>
      </w:pPr>
      <w:r>
        <w:rPr>
          <w:lang w:eastAsia="ja-JP"/>
        </w:rPr>
        <w:t>Q3. 不動産の利用状況について</w:t>
      </w:r>
    </w:p>
    <w:p w14:paraId="5D657467" w14:textId="77777777" w:rsidR="0035002D" w:rsidRDefault="000824D9">
      <w:pPr>
        <w:rPr>
          <w:lang w:eastAsia="ja-JP"/>
        </w:rPr>
      </w:pPr>
      <w:r>
        <w:rPr>
          <w:lang w:eastAsia="ja-JP"/>
        </w:rPr>
        <w:t>□ 自社利用　□ 賃貸中　□ 空き物件・遊休地　□ 売却検討中　□ 相続予定物件あり</w:t>
      </w:r>
    </w:p>
    <w:p w14:paraId="182F780D" w14:textId="77777777" w:rsidR="0035002D" w:rsidRDefault="0035002D">
      <w:pPr>
        <w:rPr>
          <w:lang w:eastAsia="ja-JP"/>
        </w:rPr>
      </w:pPr>
    </w:p>
    <w:p w14:paraId="39570AEC" w14:textId="77777777" w:rsidR="000A073C" w:rsidRDefault="000A073C">
      <w:pPr>
        <w:rPr>
          <w:b/>
          <w:color w:val="002C54"/>
          <w:sz w:val="26"/>
          <w:lang w:eastAsia="ja-JP"/>
        </w:rPr>
      </w:pPr>
      <w:r>
        <w:rPr>
          <w:b/>
          <w:color w:val="002C54"/>
          <w:sz w:val="26"/>
          <w:lang w:eastAsia="ja-JP"/>
        </w:rPr>
        <w:br w:type="page"/>
      </w:r>
    </w:p>
    <w:p w14:paraId="701D3C06" w14:textId="086582C9" w:rsidR="0035002D" w:rsidRDefault="000824D9">
      <w:pPr>
        <w:rPr>
          <w:lang w:eastAsia="ja-JP"/>
        </w:rPr>
      </w:pPr>
      <w:r>
        <w:rPr>
          <w:b/>
          <w:color w:val="002C54"/>
          <w:sz w:val="26"/>
          <w:lang w:eastAsia="ja-JP"/>
        </w:rPr>
        <w:lastRenderedPageBreak/>
        <w:t>【3】経営と不動産の関係性</w:t>
      </w:r>
    </w:p>
    <w:p w14:paraId="2C949FF3" w14:textId="77777777" w:rsidR="0035002D" w:rsidRDefault="0035002D">
      <w:pPr>
        <w:rPr>
          <w:lang w:eastAsia="ja-JP"/>
        </w:rPr>
      </w:pPr>
    </w:p>
    <w:p w14:paraId="5CC90B29" w14:textId="77777777" w:rsidR="0035002D" w:rsidRDefault="000824D9">
      <w:pPr>
        <w:rPr>
          <w:lang w:eastAsia="ja-JP"/>
        </w:rPr>
      </w:pPr>
      <w:r>
        <w:rPr>
          <w:lang w:eastAsia="ja-JP"/>
        </w:rPr>
        <w:t>Q4. 現在の不動産が経営にどのような影響を与えていますか？（複数選択可）</w:t>
      </w:r>
    </w:p>
    <w:p w14:paraId="27BE1497" w14:textId="77777777" w:rsidR="0035002D" w:rsidRDefault="000824D9">
      <w:pPr>
        <w:rPr>
          <w:lang w:eastAsia="ja-JP"/>
        </w:rPr>
      </w:pPr>
      <w:r>
        <w:rPr>
          <w:lang w:eastAsia="ja-JP"/>
        </w:rPr>
        <w:t>□ 事業の成長に寄与している（例：立地・信用力）</w:t>
      </w:r>
    </w:p>
    <w:p w14:paraId="42289F86" w14:textId="77777777" w:rsidR="0035002D" w:rsidRDefault="000824D9">
      <w:pPr>
        <w:rPr>
          <w:lang w:eastAsia="ja-JP"/>
        </w:rPr>
      </w:pPr>
      <w:r>
        <w:rPr>
          <w:lang w:eastAsia="ja-JP"/>
        </w:rPr>
        <w:t>□ 財務負担になっている（例：借入金・維持費）</w:t>
      </w:r>
    </w:p>
    <w:p w14:paraId="2B7CBA23" w14:textId="77777777" w:rsidR="0035002D" w:rsidRDefault="000824D9">
      <w:pPr>
        <w:rPr>
          <w:lang w:eastAsia="ja-JP"/>
        </w:rPr>
      </w:pPr>
      <w:r>
        <w:rPr>
          <w:lang w:eastAsia="ja-JP"/>
        </w:rPr>
        <w:t>□ 資産価値が高く、含み益がある</w:t>
      </w:r>
    </w:p>
    <w:p w14:paraId="6AFD9E1D" w14:textId="77777777" w:rsidR="0035002D" w:rsidRDefault="000824D9">
      <w:pPr>
        <w:rPr>
          <w:lang w:eastAsia="ja-JP"/>
        </w:rPr>
      </w:pPr>
      <w:r>
        <w:rPr>
          <w:lang w:eastAsia="ja-JP"/>
        </w:rPr>
        <w:t>□ 相続・承継時に課題となりそう</w:t>
      </w:r>
    </w:p>
    <w:p w14:paraId="1EA7B0BA" w14:textId="77777777" w:rsidR="0035002D" w:rsidRDefault="000824D9">
      <w:pPr>
        <w:rPr>
          <w:lang w:eastAsia="ja-JP"/>
        </w:rPr>
      </w:pPr>
      <w:r>
        <w:rPr>
          <w:lang w:eastAsia="ja-JP"/>
        </w:rPr>
        <w:t>□ 特に意識していない</w:t>
      </w:r>
    </w:p>
    <w:p w14:paraId="2233A285" w14:textId="77777777" w:rsidR="0035002D" w:rsidRDefault="0035002D">
      <w:pPr>
        <w:rPr>
          <w:lang w:eastAsia="ja-JP"/>
        </w:rPr>
      </w:pPr>
    </w:p>
    <w:p w14:paraId="31EE7EB7" w14:textId="77777777" w:rsidR="0035002D" w:rsidRDefault="000824D9">
      <w:pPr>
        <w:rPr>
          <w:lang w:eastAsia="ja-JP"/>
        </w:rPr>
      </w:pPr>
      <w:r>
        <w:rPr>
          <w:lang w:eastAsia="ja-JP"/>
        </w:rPr>
        <w:t>Q5. 経営上の優先課題をお聞かせください</w:t>
      </w:r>
    </w:p>
    <w:p w14:paraId="25800760" w14:textId="77777777" w:rsidR="0035002D" w:rsidRDefault="000824D9">
      <w:pPr>
        <w:rPr>
          <w:lang w:eastAsia="ja-JP"/>
        </w:rPr>
      </w:pPr>
      <w:r>
        <w:rPr>
          <w:lang w:eastAsia="ja-JP"/>
        </w:rPr>
        <w:t>□ 財務体質の改善（借入・負債圧縮）</w:t>
      </w:r>
    </w:p>
    <w:p w14:paraId="3BA7BFFF" w14:textId="77777777" w:rsidR="0035002D" w:rsidRDefault="000824D9">
      <w:pPr>
        <w:rPr>
          <w:lang w:eastAsia="ja-JP"/>
        </w:rPr>
      </w:pPr>
      <w:r>
        <w:rPr>
          <w:lang w:eastAsia="ja-JP"/>
        </w:rPr>
        <w:t>□ 承継・相続への準備</w:t>
      </w:r>
    </w:p>
    <w:p w14:paraId="2D7D7679" w14:textId="77777777" w:rsidR="0035002D" w:rsidRDefault="000824D9">
      <w:pPr>
        <w:rPr>
          <w:lang w:eastAsia="ja-JP"/>
        </w:rPr>
      </w:pPr>
      <w:r>
        <w:rPr>
          <w:lang w:eastAsia="ja-JP"/>
        </w:rPr>
        <w:t>□ 収益性の向上（賃貸収入・活用）</w:t>
      </w:r>
    </w:p>
    <w:p w14:paraId="4136DBD2" w14:textId="77777777" w:rsidR="0035002D" w:rsidRDefault="000824D9">
      <w:pPr>
        <w:rPr>
          <w:lang w:eastAsia="ja-JP"/>
        </w:rPr>
      </w:pPr>
      <w:r>
        <w:rPr>
          <w:lang w:eastAsia="ja-JP"/>
        </w:rPr>
        <w:t>□ リスク管理（空室・災害・金利等）</w:t>
      </w:r>
    </w:p>
    <w:p w14:paraId="709BD549" w14:textId="77777777" w:rsidR="0035002D" w:rsidRDefault="000824D9">
      <w:pPr>
        <w:rPr>
          <w:lang w:eastAsia="ja-JP"/>
        </w:rPr>
      </w:pPr>
      <w:r>
        <w:rPr>
          <w:lang w:eastAsia="ja-JP"/>
        </w:rPr>
        <w:t>□ 組織・ガバナンス強化</w:t>
      </w:r>
    </w:p>
    <w:p w14:paraId="25525518" w14:textId="77777777" w:rsidR="0035002D" w:rsidRDefault="0035002D">
      <w:pPr>
        <w:rPr>
          <w:lang w:eastAsia="ja-JP"/>
        </w:rPr>
      </w:pPr>
    </w:p>
    <w:p w14:paraId="6297520F" w14:textId="77777777" w:rsidR="0035002D" w:rsidRDefault="000824D9">
      <w:pPr>
        <w:rPr>
          <w:lang w:eastAsia="ja-JP"/>
        </w:rPr>
      </w:pPr>
      <w:r>
        <w:rPr>
          <w:b/>
          <w:color w:val="002C54"/>
          <w:sz w:val="26"/>
          <w:lang w:eastAsia="ja-JP"/>
        </w:rPr>
        <w:t>【4】CRE戦略（不動産を経営資源として活用する意識）</w:t>
      </w:r>
    </w:p>
    <w:p w14:paraId="6233E935" w14:textId="77777777" w:rsidR="0035002D" w:rsidRDefault="0035002D">
      <w:pPr>
        <w:rPr>
          <w:lang w:eastAsia="ja-JP"/>
        </w:rPr>
      </w:pPr>
    </w:p>
    <w:p w14:paraId="7C867556" w14:textId="77777777" w:rsidR="0035002D" w:rsidRDefault="000824D9">
      <w:pPr>
        <w:rPr>
          <w:lang w:eastAsia="ja-JP"/>
        </w:rPr>
      </w:pPr>
      <w:r>
        <w:rPr>
          <w:lang w:eastAsia="ja-JP"/>
        </w:rPr>
        <w:t>Q6. 不動産を「経営資源」として活用する方針をお持ちですか？</w:t>
      </w:r>
    </w:p>
    <w:p w14:paraId="4D505156" w14:textId="77777777" w:rsidR="0035002D" w:rsidRDefault="000824D9">
      <w:pPr>
        <w:rPr>
          <w:lang w:eastAsia="ja-JP"/>
        </w:rPr>
      </w:pPr>
      <w:r>
        <w:rPr>
          <w:lang w:eastAsia="ja-JP"/>
        </w:rPr>
        <w:t>□ 具体的な方針がある　□ 検討中（どこから始めればよいか不明）　□ 特に検討していない</w:t>
      </w:r>
    </w:p>
    <w:p w14:paraId="1D4D3C11" w14:textId="77777777" w:rsidR="0035002D" w:rsidRDefault="0035002D">
      <w:pPr>
        <w:rPr>
          <w:lang w:eastAsia="ja-JP"/>
        </w:rPr>
      </w:pPr>
    </w:p>
    <w:p w14:paraId="37061A43" w14:textId="77777777" w:rsidR="0035002D" w:rsidRDefault="000824D9">
      <w:pPr>
        <w:rPr>
          <w:lang w:eastAsia="ja-JP"/>
        </w:rPr>
      </w:pPr>
      <w:r>
        <w:rPr>
          <w:lang w:eastAsia="ja-JP"/>
        </w:rPr>
        <w:t>Q7. CRE（企業不動産戦略）に関心のあるテーマを選んでください</w:t>
      </w:r>
    </w:p>
    <w:p w14:paraId="002A5E20" w14:textId="77777777" w:rsidR="0035002D" w:rsidRDefault="000824D9">
      <w:pPr>
        <w:rPr>
          <w:lang w:eastAsia="ja-JP"/>
        </w:rPr>
      </w:pPr>
      <w:r>
        <w:rPr>
          <w:lang w:eastAsia="ja-JP"/>
        </w:rPr>
        <w:t>□ 本社機能・事業用地の最適配置</w:t>
      </w:r>
    </w:p>
    <w:p w14:paraId="7469A6AC" w14:textId="77777777" w:rsidR="0035002D" w:rsidRDefault="000824D9">
      <w:pPr>
        <w:rPr>
          <w:lang w:eastAsia="ja-JP"/>
        </w:rPr>
      </w:pPr>
      <w:r>
        <w:rPr>
          <w:lang w:eastAsia="ja-JP"/>
        </w:rPr>
        <w:t>□ 自社保有資産の収益化（賃貸・等価交換など）</w:t>
      </w:r>
    </w:p>
    <w:p w14:paraId="142C0568" w14:textId="77777777" w:rsidR="0035002D" w:rsidRDefault="000824D9">
      <w:pPr>
        <w:rPr>
          <w:lang w:eastAsia="ja-JP"/>
        </w:rPr>
      </w:pPr>
      <w:r>
        <w:rPr>
          <w:lang w:eastAsia="ja-JP"/>
        </w:rPr>
        <w:t>□ 不動産を利用した節税・承継対策</w:t>
      </w:r>
    </w:p>
    <w:p w14:paraId="77D81E73" w14:textId="77777777" w:rsidR="0035002D" w:rsidRDefault="000824D9">
      <w:pPr>
        <w:rPr>
          <w:lang w:eastAsia="ja-JP"/>
        </w:rPr>
      </w:pPr>
      <w:r>
        <w:rPr>
          <w:lang w:eastAsia="ja-JP"/>
        </w:rPr>
        <w:t>□ 管理会社・資産法人設立</w:t>
      </w:r>
    </w:p>
    <w:p w14:paraId="39152068" w14:textId="77777777" w:rsidR="0035002D" w:rsidRDefault="000824D9">
      <w:pPr>
        <w:rPr>
          <w:lang w:eastAsia="ja-JP"/>
        </w:rPr>
      </w:pPr>
      <w:r>
        <w:rPr>
          <w:lang w:eastAsia="ja-JP"/>
        </w:rPr>
        <w:t>□ 既存不動産のリファイナンス・再構築</w:t>
      </w:r>
    </w:p>
    <w:p w14:paraId="7A890EB8" w14:textId="77777777" w:rsidR="0035002D" w:rsidRDefault="0035002D">
      <w:pPr>
        <w:rPr>
          <w:lang w:eastAsia="ja-JP"/>
        </w:rPr>
      </w:pPr>
    </w:p>
    <w:p w14:paraId="770699FC" w14:textId="77777777" w:rsidR="0035002D" w:rsidRDefault="000824D9">
      <w:pPr>
        <w:rPr>
          <w:lang w:eastAsia="ja-JP"/>
        </w:rPr>
      </w:pPr>
      <w:r>
        <w:rPr>
          <w:b/>
          <w:color w:val="002C54"/>
          <w:sz w:val="26"/>
          <w:lang w:eastAsia="ja-JP"/>
        </w:rPr>
        <w:t>【5】財務・承継の見直し</w:t>
      </w:r>
    </w:p>
    <w:p w14:paraId="534E3D2D" w14:textId="77777777" w:rsidR="0035002D" w:rsidRDefault="0035002D">
      <w:pPr>
        <w:rPr>
          <w:lang w:eastAsia="ja-JP"/>
        </w:rPr>
      </w:pPr>
    </w:p>
    <w:p w14:paraId="7B8DBF16" w14:textId="77777777" w:rsidR="0035002D" w:rsidRDefault="000824D9">
      <w:pPr>
        <w:rPr>
          <w:lang w:eastAsia="ja-JP"/>
        </w:rPr>
      </w:pPr>
      <w:r>
        <w:rPr>
          <w:lang w:eastAsia="ja-JP"/>
        </w:rPr>
        <w:t>Q8. 経営者個人と法人の資産・負債を分けて把握されていますか？</w:t>
      </w:r>
    </w:p>
    <w:p w14:paraId="07E8A3BC" w14:textId="77777777" w:rsidR="0035002D" w:rsidRDefault="000824D9">
      <w:pPr>
        <w:rPr>
          <w:lang w:eastAsia="ja-JP"/>
        </w:rPr>
      </w:pPr>
      <w:r>
        <w:rPr>
          <w:lang w:eastAsia="ja-JP"/>
        </w:rPr>
        <w:t>□ はい　□ いいえ（整理したい）</w:t>
      </w:r>
    </w:p>
    <w:p w14:paraId="02DE16C7" w14:textId="77777777" w:rsidR="0035002D" w:rsidRDefault="0035002D">
      <w:pPr>
        <w:rPr>
          <w:lang w:eastAsia="ja-JP"/>
        </w:rPr>
      </w:pPr>
    </w:p>
    <w:p w14:paraId="1D1C7B9B" w14:textId="77777777" w:rsidR="0035002D" w:rsidRDefault="000824D9">
      <w:pPr>
        <w:rPr>
          <w:lang w:eastAsia="ja-JP"/>
        </w:rPr>
      </w:pPr>
      <w:r>
        <w:rPr>
          <w:lang w:eastAsia="ja-JP"/>
        </w:rPr>
        <w:t>Q9. 後継者・承継方針について</w:t>
      </w:r>
    </w:p>
    <w:p w14:paraId="68BE9C56" w14:textId="77777777" w:rsidR="0035002D" w:rsidRDefault="000824D9">
      <w:pPr>
        <w:rPr>
          <w:lang w:eastAsia="ja-JP"/>
        </w:rPr>
      </w:pPr>
      <w:r>
        <w:rPr>
          <w:lang w:eastAsia="ja-JP"/>
        </w:rPr>
        <w:t>□ 後継者が決まっている</w:t>
      </w:r>
    </w:p>
    <w:p w14:paraId="73807478" w14:textId="77777777" w:rsidR="0035002D" w:rsidRDefault="000824D9">
      <w:pPr>
        <w:rPr>
          <w:lang w:eastAsia="ja-JP"/>
        </w:rPr>
      </w:pPr>
      <w:r>
        <w:rPr>
          <w:lang w:eastAsia="ja-JP"/>
        </w:rPr>
        <w:t>□ 検討中</w:t>
      </w:r>
    </w:p>
    <w:p w14:paraId="220108A5" w14:textId="77777777" w:rsidR="0035002D" w:rsidRDefault="000824D9">
      <w:pPr>
        <w:rPr>
          <w:lang w:eastAsia="ja-JP"/>
        </w:rPr>
      </w:pPr>
      <w:r>
        <w:rPr>
          <w:lang w:eastAsia="ja-JP"/>
        </w:rPr>
        <w:t>□ 外部承継（M&amp;A・譲渡）を視野に入れている</w:t>
      </w:r>
    </w:p>
    <w:p w14:paraId="1CB56EE5" w14:textId="77777777" w:rsidR="0035002D" w:rsidRDefault="000824D9">
      <w:pPr>
        <w:rPr>
          <w:lang w:eastAsia="ja-JP"/>
        </w:rPr>
      </w:pPr>
      <w:r>
        <w:rPr>
          <w:lang w:eastAsia="ja-JP"/>
        </w:rPr>
        <w:t>□ 未定</w:t>
      </w:r>
    </w:p>
    <w:p w14:paraId="776C0F92" w14:textId="77777777" w:rsidR="0035002D" w:rsidRDefault="0035002D">
      <w:pPr>
        <w:rPr>
          <w:lang w:eastAsia="ja-JP"/>
        </w:rPr>
      </w:pPr>
    </w:p>
    <w:p w14:paraId="61616FE2" w14:textId="77777777" w:rsidR="000A073C" w:rsidRDefault="000A073C">
      <w:pPr>
        <w:rPr>
          <w:lang w:eastAsia="ja-JP"/>
        </w:rPr>
      </w:pPr>
      <w:r>
        <w:rPr>
          <w:lang w:eastAsia="ja-JP"/>
        </w:rPr>
        <w:br w:type="page"/>
      </w:r>
    </w:p>
    <w:p w14:paraId="079E3FB7" w14:textId="5B4AD886" w:rsidR="0035002D" w:rsidRDefault="000824D9">
      <w:pPr>
        <w:rPr>
          <w:lang w:eastAsia="ja-JP"/>
        </w:rPr>
      </w:pPr>
      <w:r>
        <w:rPr>
          <w:lang w:eastAsia="ja-JP"/>
        </w:rPr>
        <w:lastRenderedPageBreak/>
        <w:t>Q10. 相続・事業承継に関して専門家に相談した経験はありますか？</w:t>
      </w:r>
    </w:p>
    <w:p w14:paraId="5CFF03B4" w14:textId="77777777" w:rsidR="0035002D" w:rsidRDefault="000824D9">
      <w:pPr>
        <w:rPr>
          <w:lang w:eastAsia="ja-JP"/>
        </w:rPr>
      </w:pPr>
      <w:r>
        <w:rPr>
          <w:lang w:eastAsia="ja-JP"/>
        </w:rPr>
        <w:t>□ 税理士に相談した</w:t>
      </w:r>
    </w:p>
    <w:p w14:paraId="3E3E0162" w14:textId="77777777" w:rsidR="0035002D" w:rsidRDefault="000824D9">
      <w:pPr>
        <w:rPr>
          <w:lang w:eastAsia="ja-JP"/>
        </w:rPr>
      </w:pPr>
      <w:r>
        <w:rPr>
          <w:lang w:eastAsia="ja-JP"/>
        </w:rPr>
        <w:t>□ 不動産業者に相談した</w:t>
      </w:r>
    </w:p>
    <w:p w14:paraId="6BC7E324" w14:textId="77777777" w:rsidR="0035002D" w:rsidRDefault="000824D9">
      <w:pPr>
        <w:rPr>
          <w:lang w:eastAsia="ja-JP"/>
        </w:rPr>
      </w:pPr>
      <w:r>
        <w:rPr>
          <w:lang w:eastAsia="ja-JP"/>
        </w:rPr>
        <w:t>□ 銀行・信託会社に相談した</w:t>
      </w:r>
    </w:p>
    <w:p w14:paraId="6E61D469" w14:textId="77777777" w:rsidR="0035002D" w:rsidRDefault="000824D9">
      <w:pPr>
        <w:rPr>
          <w:lang w:eastAsia="ja-JP"/>
        </w:rPr>
      </w:pPr>
      <w:r>
        <w:rPr>
          <w:lang w:eastAsia="ja-JP"/>
        </w:rPr>
        <w:t>□ 特に相談していない</w:t>
      </w:r>
    </w:p>
    <w:p w14:paraId="3A1EB58F" w14:textId="77777777" w:rsidR="0035002D" w:rsidRDefault="0035002D">
      <w:pPr>
        <w:rPr>
          <w:lang w:eastAsia="ja-JP"/>
        </w:rPr>
      </w:pPr>
    </w:p>
    <w:p w14:paraId="4727FAB4" w14:textId="77777777" w:rsidR="0035002D" w:rsidRDefault="000824D9">
      <w:pPr>
        <w:rPr>
          <w:lang w:eastAsia="ja-JP"/>
        </w:rPr>
      </w:pPr>
      <w:r>
        <w:rPr>
          <w:b/>
          <w:color w:val="002C54"/>
          <w:sz w:val="26"/>
          <w:lang w:eastAsia="ja-JP"/>
        </w:rPr>
        <w:t>【6】今後の方向性</w:t>
      </w:r>
    </w:p>
    <w:p w14:paraId="63C9975E" w14:textId="77777777" w:rsidR="0035002D" w:rsidRDefault="0035002D">
      <w:pPr>
        <w:rPr>
          <w:lang w:eastAsia="ja-JP"/>
        </w:rPr>
      </w:pPr>
    </w:p>
    <w:p w14:paraId="47C0D208" w14:textId="77777777" w:rsidR="0035002D" w:rsidRDefault="000824D9">
      <w:pPr>
        <w:rPr>
          <w:lang w:eastAsia="ja-JP"/>
        </w:rPr>
      </w:pPr>
      <w:r>
        <w:rPr>
          <w:lang w:eastAsia="ja-JP"/>
        </w:rPr>
        <w:t>Q11. 今後、当社に期待するサポートをお聞かせください（複数選択可）</w:t>
      </w:r>
    </w:p>
    <w:p w14:paraId="4B46516D" w14:textId="77777777" w:rsidR="0035002D" w:rsidRDefault="000824D9">
      <w:pPr>
        <w:rPr>
          <w:lang w:eastAsia="ja-JP"/>
        </w:rPr>
      </w:pPr>
      <w:r>
        <w:rPr>
          <w:lang w:eastAsia="ja-JP"/>
        </w:rPr>
        <w:t>□ 保有資産の棚卸と課題整理</w:t>
      </w:r>
    </w:p>
    <w:p w14:paraId="63AE983D" w14:textId="77777777" w:rsidR="0035002D" w:rsidRDefault="000824D9">
      <w:pPr>
        <w:rPr>
          <w:lang w:eastAsia="ja-JP"/>
        </w:rPr>
      </w:pPr>
      <w:r>
        <w:rPr>
          <w:lang w:eastAsia="ja-JP"/>
        </w:rPr>
        <w:t>□ 不動産活用プラン（賃貸・再開発等）の提案</w:t>
      </w:r>
    </w:p>
    <w:p w14:paraId="3C134D9A" w14:textId="77777777" w:rsidR="0035002D" w:rsidRDefault="000824D9">
      <w:pPr>
        <w:rPr>
          <w:lang w:eastAsia="ja-JP"/>
        </w:rPr>
      </w:pPr>
      <w:r>
        <w:rPr>
          <w:lang w:eastAsia="ja-JP"/>
        </w:rPr>
        <w:t>□ CRE戦略立案・中期計画の策定</w:t>
      </w:r>
    </w:p>
    <w:p w14:paraId="4B94E6EF" w14:textId="77777777" w:rsidR="0035002D" w:rsidRDefault="000824D9">
      <w:pPr>
        <w:rPr>
          <w:lang w:eastAsia="ja-JP"/>
        </w:rPr>
      </w:pPr>
      <w:r>
        <w:rPr>
          <w:lang w:eastAsia="ja-JP"/>
        </w:rPr>
        <w:t>□ 事業承継・法人スキーム構築</w:t>
      </w:r>
    </w:p>
    <w:p w14:paraId="2A6C3E6F" w14:textId="77777777" w:rsidR="0035002D" w:rsidRDefault="000824D9">
      <w:pPr>
        <w:rPr>
          <w:lang w:eastAsia="ja-JP"/>
        </w:rPr>
      </w:pPr>
      <w:r>
        <w:rPr>
          <w:lang w:eastAsia="ja-JP"/>
        </w:rPr>
        <w:t>□ 金融機関との交渉・資金調達サポート</w:t>
      </w:r>
    </w:p>
    <w:p w14:paraId="15A3F979" w14:textId="77777777" w:rsidR="0035002D" w:rsidRDefault="000824D9">
      <w:pPr>
        <w:rPr>
          <w:lang w:eastAsia="ja-JP"/>
        </w:rPr>
      </w:pPr>
      <w:r>
        <w:rPr>
          <w:lang w:eastAsia="ja-JP"/>
        </w:rPr>
        <w:t>□ その他（　　　　　　　　　　　　　　）</w:t>
      </w:r>
    </w:p>
    <w:p w14:paraId="4EA665EE" w14:textId="77777777" w:rsidR="0035002D" w:rsidRDefault="0035002D">
      <w:pPr>
        <w:rPr>
          <w:lang w:eastAsia="ja-JP"/>
        </w:rPr>
      </w:pPr>
    </w:p>
    <w:p w14:paraId="229AF0A2" w14:textId="77777777" w:rsidR="000A073C" w:rsidRDefault="000A073C">
      <w:pPr>
        <w:rPr>
          <w:b/>
          <w:color w:val="002C54"/>
          <w:sz w:val="26"/>
        </w:rPr>
      </w:pPr>
      <w:r>
        <w:rPr>
          <w:b/>
          <w:color w:val="002C54"/>
          <w:sz w:val="26"/>
        </w:rPr>
        <w:br w:type="page"/>
      </w:r>
    </w:p>
    <w:p w14:paraId="60A14688" w14:textId="720E1DD2" w:rsidR="0035002D" w:rsidRDefault="000824D9">
      <w:r>
        <w:rPr>
          <w:b/>
          <w:color w:val="002C54"/>
          <w:sz w:val="26"/>
        </w:rPr>
        <w:lastRenderedPageBreak/>
        <w:t>【7】相談希望欄</w:t>
      </w:r>
    </w:p>
    <w:p w14:paraId="261BBEE7" w14:textId="77777777" w:rsidR="0035002D" w:rsidRDefault="0035002D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35002D" w14:paraId="5D044C6E" w14:textId="77777777">
        <w:trPr>
          <w:jc w:val="center"/>
        </w:trPr>
        <w:tc>
          <w:tcPr>
            <w:tcW w:w="4320" w:type="dxa"/>
          </w:tcPr>
          <w:p w14:paraId="11776230" w14:textId="77777777" w:rsidR="0035002D" w:rsidRDefault="000824D9">
            <w:pPr>
              <w:rPr>
                <w:lang w:eastAsia="ja-JP"/>
              </w:rPr>
            </w:pPr>
            <w:r>
              <w:rPr>
                <w:lang w:eastAsia="ja-JP"/>
              </w:rPr>
              <w:t>ご相談内容（自由記入）</w:t>
            </w:r>
          </w:p>
        </w:tc>
        <w:tc>
          <w:tcPr>
            <w:tcW w:w="4320" w:type="dxa"/>
          </w:tcPr>
          <w:p w14:paraId="2BFE7CBE" w14:textId="77777777" w:rsidR="0035002D" w:rsidRDefault="000824D9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　　　　　　　　　　　　　　　　　　　　　　　　　</w:t>
            </w:r>
          </w:p>
        </w:tc>
      </w:tr>
      <w:tr w:rsidR="0035002D" w14:paraId="7231AC09" w14:textId="77777777">
        <w:trPr>
          <w:jc w:val="center"/>
        </w:trPr>
        <w:tc>
          <w:tcPr>
            <w:tcW w:w="4320" w:type="dxa"/>
          </w:tcPr>
          <w:p w14:paraId="08F4F5C6" w14:textId="77777777" w:rsidR="0035002D" w:rsidRDefault="000824D9">
            <w:proofErr w:type="spellStart"/>
            <w:r>
              <w:t>ご希望の相談形態</w:t>
            </w:r>
            <w:proofErr w:type="spellEnd"/>
          </w:p>
        </w:tc>
        <w:tc>
          <w:tcPr>
            <w:tcW w:w="4320" w:type="dxa"/>
          </w:tcPr>
          <w:p w14:paraId="3885704A" w14:textId="77777777" w:rsidR="0035002D" w:rsidRDefault="000824D9">
            <w:pPr>
              <w:rPr>
                <w:lang w:eastAsia="ja-JP"/>
              </w:rPr>
            </w:pPr>
            <w:r>
              <w:rPr>
                <w:lang w:eastAsia="ja-JP"/>
              </w:rPr>
              <w:t>□ 面談　□ オンライン　□ 電話</w:t>
            </w:r>
          </w:p>
        </w:tc>
      </w:tr>
      <w:tr w:rsidR="0035002D" w14:paraId="6D3715C6" w14:textId="77777777">
        <w:trPr>
          <w:jc w:val="center"/>
        </w:trPr>
        <w:tc>
          <w:tcPr>
            <w:tcW w:w="4320" w:type="dxa"/>
          </w:tcPr>
          <w:p w14:paraId="76A1B759" w14:textId="77777777" w:rsidR="0035002D" w:rsidRDefault="000824D9">
            <w:proofErr w:type="spellStart"/>
            <w:r>
              <w:t>ご希望日程</w:t>
            </w:r>
            <w:proofErr w:type="spellEnd"/>
          </w:p>
        </w:tc>
        <w:tc>
          <w:tcPr>
            <w:tcW w:w="4320" w:type="dxa"/>
          </w:tcPr>
          <w:p w14:paraId="3503C8B2" w14:textId="10969990" w:rsidR="0035002D" w:rsidRDefault="000824D9">
            <w:r>
              <w:t xml:space="preserve">第1希望：（　</w:t>
            </w:r>
            <w:r w:rsidR="000A073C">
              <w:rPr>
                <w:rFonts w:hint="eastAsia"/>
                <w:lang w:eastAsia="ja-JP"/>
              </w:rPr>
              <w:t xml:space="preserve">　　　　　　　　</w:t>
            </w:r>
            <w:r>
              <w:t xml:space="preserve">　　）</w:t>
            </w:r>
            <w:r w:rsidR="000A073C">
              <w:rPr>
                <w:lang w:eastAsia="ja-JP"/>
              </w:rPr>
              <w:br/>
            </w:r>
            <w:r>
              <w:t xml:space="preserve">第2希望：（　　</w:t>
            </w:r>
            <w:r w:rsidR="000A073C">
              <w:rPr>
                <w:rFonts w:hint="eastAsia"/>
                <w:lang w:eastAsia="ja-JP"/>
              </w:rPr>
              <w:t xml:space="preserve">　　　　　　　　</w:t>
            </w:r>
            <w:r>
              <w:t xml:space="preserve">　）</w:t>
            </w:r>
          </w:p>
        </w:tc>
      </w:tr>
      <w:tr w:rsidR="0035002D" w14:paraId="34898948" w14:textId="77777777">
        <w:trPr>
          <w:jc w:val="center"/>
        </w:trPr>
        <w:tc>
          <w:tcPr>
            <w:tcW w:w="4320" w:type="dxa"/>
          </w:tcPr>
          <w:p w14:paraId="754B4736" w14:textId="77777777" w:rsidR="0035002D" w:rsidRDefault="000824D9">
            <w:pPr>
              <w:rPr>
                <w:lang w:eastAsia="ja-JP"/>
              </w:rPr>
            </w:pPr>
            <w:r>
              <w:rPr>
                <w:lang w:eastAsia="ja-JP"/>
              </w:rPr>
              <w:t>ご連絡先（電話／メール）</w:t>
            </w:r>
          </w:p>
        </w:tc>
        <w:tc>
          <w:tcPr>
            <w:tcW w:w="4320" w:type="dxa"/>
          </w:tcPr>
          <w:p w14:paraId="63F7CD3D" w14:textId="77777777" w:rsidR="0035002D" w:rsidRDefault="000824D9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　　　　　　　　　　　　　　　　　　　　　　　　　</w:t>
            </w:r>
          </w:p>
        </w:tc>
      </w:tr>
    </w:tbl>
    <w:p w14:paraId="1B646D1E" w14:textId="77777777" w:rsidR="0035002D" w:rsidRDefault="0035002D">
      <w:pPr>
        <w:rPr>
          <w:lang w:eastAsia="ja-JP"/>
        </w:rPr>
      </w:pPr>
    </w:p>
    <w:p w14:paraId="76BAE931" w14:textId="77777777" w:rsidR="0035002D" w:rsidRDefault="000824D9">
      <w:pPr>
        <w:rPr>
          <w:lang w:eastAsia="ja-JP"/>
        </w:rPr>
      </w:pPr>
      <w:r>
        <w:rPr>
          <w:b/>
          <w:color w:val="002C54"/>
          <w:sz w:val="26"/>
          <w:lang w:eastAsia="ja-JP"/>
        </w:rPr>
        <w:t>【ご案内】</w:t>
      </w:r>
    </w:p>
    <w:p w14:paraId="7B910012" w14:textId="77777777" w:rsidR="0035002D" w:rsidRDefault="0035002D">
      <w:pPr>
        <w:rPr>
          <w:lang w:eastAsia="ja-JP"/>
        </w:rPr>
      </w:pPr>
    </w:p>
    <w:p w14:paraId="04BCBBBD" w14:textId="77777777" w:rsidR="0035002D" w:rsidRDefault="000824D9" w:rsidP="000A073C">
      <w:pPr>
        <w:spacing w:line="240" w:lineRule="auto"/>
        <w:contextualSpacing/>
        <w:rPr>
          <w:lang w:eastAsia="ja-JP"/>
        </w:rPr>
      </w:pPr>
      <w:r>
        <w:rPr>
          <w:lang w:eastAsia="ja-JP"/>
        </w:rPr>
        <w:t>本セルフカウンセリングシートは、経営と不動産の関係性を整理し、課題と方向性を“見える化”するためのツールです。</w:t>
      </w:r>
    </w:p>
    <w:p w14:paraId="577AE540" w14:textId="77777777" w:rsidR="0035002D" w:rsidRDefault="000824D9" w:rsidP="000A073C">
      <w:pPr>
        <w:spacing w:line="240" w:lineRule="auto"/>
        <w:contextualSpacing/>
        <w:rPr>
          <w:lang w:eastAsia="ja-JP"/>
        </w:rPr>
      </w:pPr>
      <w:r>
        <w:rPr>
          <w:lang w:eastAsia="ja-JP"/>
        </w:rPr>
        <w:t>ご記入後、当社へお送りいただくことで、初回無料相談にて内容をもとに具体的な助言を行います。</w:t>
      </w:r>
    </w:p>
    <w:p w14:paraId="20B9ACCE" w14:textId="77777777" w:rsidR="0035002D" w:rsidRDefault="000824D9" w:rsidP="000A073C">
      <w:pPr>
        <w:spacing w:line="240" w:lineRule="auto"/>
        <w:contextualSpacing/>
        <w:rPr>
          <w:lang w:eastAsia="ja-JP"/>
        </w:rPr>
      </w:pPr>
      <w:r>
        <w:rPr>
          <w:lang w:eastAsia="ja-JP"/>
        </w:rPr>
        <w:t>初回相談は無料／守秘義務契約のもと厳重に取扱います。</w:t>
      </w:r>
    </w:p>
    <w:p w14:paraId="0E272B89" w14:textId="77777777" w:rsidR="0035002D" w:rsidRDefault="0035002D">
      <w:pPr>
        <w:rPr>
          <w:lang w:eastAsia="ja-JP"/>
        </w:rPr>
      </w:pPr>
    </w:p>
    <w:p w14:paraId="0FBDF24D" w14:textId="77777777" w:rsidR="0035002D" w:rsidRDefault="000824D9">
      <w:pPr>
        <w:rPr>
          <w:lang w:eastAsia="ja-JP"/>
        </w:rPr>
      </w:pPr>
      <w:r>
        <w:rPr>
          <w:lang w:eastAsia="ja-JP"/>
        </w:rPr>
        <w:t>送付先：</w:t>
      </w:r>
    </w:p>
    <w:p w14:paraId="05052B0D" w14:textId="77777777" w:rsidR="0035002D" w:rsidRDefault="000824D9" w:rsidP="000A073C">
      <w:pPr>
        <w:spacing w:line="240" w:lineRule="auto"/>
        <w:ind w:leftChars="100" w:left="220"/>
        <w:contextualSpacing/>
        <w:rPr>
          <w:lang w:eastAsia="ja-JP"/>
        </w:rPr>
      </w:pPr>
      <w:r>
        <w:rPr>
          <w:lang w:eastAsia="ja-JP"/>
        </w:rPr>
        <w:t>アテナ・パートナーズ株式会社</w:t>
      </w:r>
    </w:p>
    <w:p w14:paraId="3251323E" w14:textId="77777777" w:rsidR="0035002D" w:rsidRDefault="000824D9" w:rsidP="000A073C">
      <w:pPr>
        <w:spacing w:line="240" w:lineRule="auto"/>
        <w:ind w:leftChars="100" w:left="220"/>
        <w:contextualSpacing/>
        <w:rPr>
          <w:lang w:eastAsia="ja-JP"/>
        </w:rPr>
      </w:pPr>
      <w:r>
        <w:rPr>
          <w:lang w:eastAsia="ja-JP"/>
        </w:rPr>
        <w:t>〒160-0023 東京都新宿区西新宿7-21-9 天翔西新宿ビル402号</w:t>
      </w:r>
    </w:p>
    <w:p w14:paraId="700147EB" w14:textId="77777777" w:rsidR="0035002D" w:rsidRDefault="000824D9" w:rsidP="000A073C">
      <w:pPr>
        <w:spacing w:line="240" w:lineRule="auto"/>
        <w:ind w:leftChars="200" w:left="440"/>
        <w:contextualSpacing/>
      </w:pPr>
      <w:r>
        <w:t>TEL：03-5937-4007</w:t>
      </w:r>
    </w:p>
    <w:p w14:paraId="7C30E293" w14:textId="77777777" w:rsidR="0035002D" w:rsidRDefault="000824D9" w:rsidP="000A073C">
      <w:pPr>
        <w:spacing w:line="240" w:lineRule="auto"/>
        <w:ind w:leftChars="200" w:left="440"/>
        <w:contextualSpacing/>
      </w:pPr>
      <w:r>
        <w:t>E-mail：info@athena-ptr.co.jp</w:t>
      </w:r>
    </w:p>
    <w:p w14:paraId="7A712A4B" w14:textId="77777777" w:rsidR="0035002D" w:rsidRDefault="000824D9" w:rsidP="000A073C">
      <w:pPr>
        <w:spacing w:line="240" w:lineRule="auto"/>
        <w:ind w:leftChars="200" w:left="440"/>
        <w:contextualSpacing/>
      </w:pPr>
      <w:r>
        <w:t>https://athena-ptr.co.jp/</w:t>
      </w:r>
    </w:p>
    <w:sectPr w:rsidR="0035002D" w:rsidSect="000A073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63093" w14:textId="77777777" w:rsidR="00DE4921" w:rsidRDefault="00DE4921" w:rsidP="007B44CA">
      <w:pPr>
        <w:spacing w:after="0" w:line="240" w:lineRule="auto"/>
      </w:pPr>
      <w:r>
        <w:separator/>
      </w:r>
    </w:p>
  </w:endnote>
  <w:endnote w:type="continuationSeparator" w:id="0">
    <w:p w14:paraId="64DA68F3" w14:textId="77777777" w:rsidR="00DE4921" w:rsidRDefault="00DE4921" w:rsidP="007B4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81D09" w14:textId="77777777" w:rsidR="00DE4921" w:rsidRDefault="00DE4921" w:rsidP="007B44CA">
      <w:pPr>
        <w:spacing w:after="0" w:line="240" w:lineRule="auto"/>
      </w:pPr>
      <w:r>
        <w:separator/>
      </w:r>
    </w:p>
  </w:footnote>
  <w:footnote w:type="continuationSeparator" w:id="0">
    <w:p w14:paraId="130C9D80" w14:textId="77777777" w:rsidR="00DE4921" w:rsidRDefault="00DE4921" w:rsidP="007B44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5228432">
    <w:abstractNumId w:val="8"/>
  </w:num>
  <w:num w:numId="2" w16cid:durableId="475688788">
    <w:abstractNumId w:val="6"/>
  </w:num>
  <w:num w:numId="3" w16cid:durableId="1043093071">
    <w:abstractNumId w:val="5"/>
  </w:num>
  <w:num w:numId="4" w16cid:durableId="1053500560">
    <w:abstractNumId w:val="4"/>
  </w:num>
  <w:num w:numId="5" w16cid:durableId="2057006384">
    <w:abstractNumId w:val="7"/>
  </w:num>
  <w:num w:numId="6" w16cid:durableId="1345012542">
    <w:abstractNumId w:val="3"/>
  </w:num>
  <w:num w:numId="7" w16cid:durableId="365372641">
    <w:abstractNumId w:val="2"/>
  </w:num>
  <w:num w:numId="8" w16cid:durableId="545413462">
    <w:abstractNumId w:val="1"/>
  </w:num>
  <w:num w:numId="9" w16cid:durableId="1937127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24D9"/>
    <w:rsid w:val="000A073C"/>
    <w:rsid w:val="0015074B"/>
    <w:rsid w:val="0029639D"/>
    <w:rsid w:val="00326F90"/>
    <w:rsid w:val="0035002D"/>
    <w:rsid w:val="00776B67"/>
    <w:rsid w:val="007B44CA"/>
    <w:rsid w:val="00A263B6"/>
    <w:rsid w:val="00AA1D8D"/>
    <w:rsid w:val="00B47730"/>
    <w:rsid w:val="00CB0664"/>
    <w:rsid w:val="00DE492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8A6C24"/>
  <w14:defaultImageDpi w14:val="300"/>
  <w15:docId w15:val="{9E2EB443-B9B4-4783-8FD7-289337878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Yu Gothic" w:eastAsia="Yu Gothic" w:hAnsi="Yu Gothic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英樹 佐嘉田</cp:lastModifiedBy>
  <cp:revision>2</cp:revision>
  <dcterms:created xsi:type="dcterms:W3CDTF">2026-02-23T16:13:00Z</dcterms:created>
  <dcterms:modified xsi:type="dcterms:W3CDTF">2026-02-23T16:13:00Z</dcterms:modified>
  <cp:category/>
</cp:coreProperties>
</file>